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20C7" w14:textId="77777777" w:rsidR="0079694E" w:rsidRDefault="001E5169">
      <w:pPr>
        <w:pStyle w:val="Ttulo1"/>
      </w:pPr>
      <w:r>
        <w:t>Carta de Apresentação do Aluno Autista</w:t>
      </w:r>
    </w:p>
    <w:p w14:paraId="0A2139EE" w14:textId="77777777" w:rsidR="0079694E" w:rsidRDefault="0079694E"/>
    <w:p w14:paraId="37B80573" w14:textId="77777777" w:rsidR="0079694E" w:rsidRDefault="001E5169">
      <w:r>
        <w:t>À Equipe Escolar,</w:t>
      </w:r>
    </w:p>
    <w:p w14:paraId="29B5EA24" w14:textId="77777777" w:rsidR="0079694E" w:rsidRDefault="0079694E"/>
    <w:p w14:paraId="42E426FE" w14:textId="77777777" w:rsidR="0079694E" w:rsidRDefault="001E5169">
      <w:r>
        <w:t>Meu nome é ______________________________________, sou responsável por ______________________________________,</w:t>
      </w:r>
    </w:p>
    <w:p w14:paraId="45B8B5CA" w14:textId="77777777" w:rsidR="0079694E" w:rsidRDefault="001E5169">
      <w:r>
        <w:t>aluno(a) que iniciará/retomará seus estudos nesta instituição.</w:t>
      </w:r>
    </w:p>
    <w:p w14:paraId="5A22E637" w14:textId="77777777" w:rsidR="0079694E" w:rsidRDefault="0079694E"/>
    <w:p w14:paraId="07E6B209" w14:textId="77777777" w:rsidR="0079694E" w:rsidRDefault="001E5169">
      <w:r>
        <w:t>Escrevo esta carta com carinho e confiança para apresentar meu filho(a) e compartilhar informações importantes</w:t>
      </w:r>
    </w:p>
    <w:p w14:paraId="3848C5E2" w14:textId="77777777" w:rsidR="0079694E" w:rsidRDefault="001E5169">
      <w:r>
        <w:t>que podem contribuir para sua adaptação, bem-estar e aprendizagem no ambiente escolar.</w:t>
      </w:r>
    </w:p>
    <w:p w14:paraId="5ADC34EF" w14:textId="77777777" w:rsidR="0079694E" w:rsidRDefault="0079694E"/>
    <w:p w14:paraId="4CE799C1" w14:textId="77777777" w:rsidR="0079694E" w:rsidRDefault="001E5169">
      <w:r>
        <w:t>1. Informações gerais</w:t>
      </w:r>
    </w:p>
    <w:p w14:paraId="6C024E49" w14:textId="77777777" w:rsidR="0079694E" w:rsidRDefault="001E5169">
      <w:r>
        <w:t>Nome do aluno(a): ______________________________________</w:t>
      </w:r>
    </w:p>
    <w:p w14:paraId="2F824A2B" w14:textId="77777777" w:rsidR="0079694E" w:rsidRDefault="001E5169">
      <w:r>
        <w:t>Idade: ________________________________________________</w:t>
      </w:r>
    </w:p>
    <w:p w14:paraId="34643301" w14:textId="77777777" w:rsidR="0079694E" w:rsidRDefault="001E5169">
      <w:r>
        <w:t>Ano/Série: ____________________________________________</w:t>
      </w:r>
    </w:p>
    <w:p w14:paraId="03058FF9" w14:textId="77777777" w:rsidR="0079694E" w:rsidRDefault="0079694E"/>
    <w:p w14:paraId="0770F86F" w14:textId="77777777" w:rsidR="0079694E" w:rsidRDefault="001E5169">
      <w:r>
        <w:t>2. Como meu filho(a) se comunica</w:t>
      </w:r>
    </w:p>
    <w:p w14:paraId="13F77DEA" w14:textId="77777777" w:rsidR="0079694E" w:rsidRDefault="001E5169">
      <w:r>
        <w:t>_______________________________________________________</w:t>
      </w:r>
    </w:p>
    <w:p w14:paraId="18A63E56" w14:textId="77777777" w:rsidR="0079694E" w:rsidRDefault="001E5169">
      <w:r>
        <w:t>_______________________________________________________</w:t>
      </w:r>
    </w:p>
    <w:p w14:paraId="3CB226A5" w14:textId="77777777" w:rsidR="0079694E" w:rsidRDefault="0079694E"/>
    <w:p w14:paraId="19816F62" w14:textId="77777777" w:rsidR="0079694E" w:rsidRDefault="001E5169">
      <w:r>
        <w:t>3. Como aprende melhor</w:t>
      </w:r>
    </w:p>
    <w:p w14:paraId="159ABFE5" w14:textId="77777777" w:rsidR="0079694E" w:rsidRDefault="001E5169">
      <w:r>
        <w:t>_______________________________________________________</w:t>
      </w:r>
    </w:p>
    <w:p w14:paraId="6CC07DFE" w14:textId="77777777" w:rsidR="0079694E" w:rsidRDefault="001E5169">
      <w:r>
        <w:t>_______________________________________________________</w:t>
      </w:r>
    </w:p>
    <w:p w14:paraId="2FAE7641" w14:textId="77777777" w:rsidR="0079694E" w:rsidRDefault="0079694E"/>
    <w:p w14:paraId="52FB748D" w14:textId="77777777" w:rsidR="0079694E" w:rsidRDefault="001E5169">
      <w:r>
        <w:t>4. Situações que podem gerar ansiedade ou desconforto</w:t>
      </w:r>
    </w:p>
    <w:p w14:paraId="13B3365E" w14:textId="77777777" w:rsidR="0079694E" w:rsidRDefault="001E5169">
      <w:r>
        <w:t>_______________________________________________________</w:t>
      </w:r>
    </w:p>
    <w:p w14:paraId="5D397243" w14:textId="77777777" w:rsidR="0079694E" w:rsidRDefault="001E5169">
      <w:r>
        <w:t>_______________________________________________________</w:t>
      </w:r>
    </w:p>
    <w:p w14:paraId="7FE1646E" w14:textId="77777777" w:rsidR="0079694E" w:rsidRDefault="0079694E"/>
    <w:p w14:paraId="04D6C5FA" w14:textId="77777777" w:rsidR="0079694E" w:rsidRDefault="001E5169">
      <w:r>
        <w:t>5. Estratégias que costumam ajudar</w:t>
      </w:r>
    </w:p>
    <w:p w14:paraId="3E75BE98" w14:textId="77777777" w:rsidR="0079694E" w:rsidRDefault="001E5169">
      <w:r>
        <w:t>_______________________________________________________</w:t>
      </w:r>
    </w:p>
    <w:p w14:paraId="461D9E97" w14:textId="77777777" w:rsidR="0079694E" w:rsidRDefault="001E5169">
      <w:r>
        <w:t>_______________________________________________________</w:t>
      </w:r>
    </w:p>
    <w:p w14:paraId="7959EABB" w14:textId="77777777" w:rsidR="0079694E" w:rsidRDefault="0079694E"/>
    <w:p w14:paraId="098F0D03" w14:textId="77777777" w:rsidR="0079694E" w:rsidRDefault="001E5169">
      <w:r>
        <w:t>6. O que costuma acalmar e trazer segurança</w:t>
      </w:r>
    </w:p>
    <w:p w14:paraId="4FF2CFFB" w14:textId="77777777" w:rsidR="0079694E" w:rsidRDefault="001E5169">
      <w:r>
        <w:t>_______________________________________________________</w:t>
      </w:r>
    </w:p>
    <w:p w14:paraId="3121AA40" w14:textId="77777777" w:rsidR="0079694E" w:rsidRDefault="001E5169">
      <w:r>
        <w:t>_______________________________________________________</w:t>
      </w:r>
    </w:p>
    <w:p w14:paraId="738D1976" w14:textId="77777777" w:rsidR="0079694E" w:rsidRDefault="0079694E"/>
    <w:p w14:paraId="0716B743" w14:textId="77777777" w:rsidR="0079694E" w:rsidRDefault="001E5169">
      <w:r>
        <w:t>Reforçamos que nosso filho(a) é uma criança com potencial, direitos garantidos por lei e que precisa de um ambiente</w:t>
      </w:r>
    </w:p>
    <w:p w14:paraId="0D812E54" w14:textId="77777777" w:rsidR="0079694E" w:rsidRDefault="001E5169">
      <w:r>
        <w:t>acolhedor, respeitoso e inclusivo para se desenvolver plenamente.</w:t>
      </w:r>
    </w:p>
    <w:p w14:paraId="2FDB0DB4" w14:textId="77777777" w:rsidR="0079694E" w:rsidRDefault="0079694E"/>
    <w:p w14:paraId="01A98D48" w14:textId="77777777" w:rsidR="0079694E" w:rsidRDefault="001E5169">
      <w:r>
        <w:t>Colocamo-nos à disposição para dialogar e construir, junto à escola, uma parceria baseada no respeito e na colaboração.</w:t>
      </w:r>
    </w:p>
    <w:p w14:paraId="609DC34B" w14:textId="77777777" w:rsidR="0079694E" w:rsidRDefault="0079694E"/>
    <w:p w14:paraId="1F5A00AC" w14:textId="77777777" w:rsidR="0079694E" w:rsidRDefault="001E5169">
      <w:r>
        <w:t>Atenciosamente,</w:t>
      </w:r>
    </w:p>
    <w:p w14:paraId="5AD87F0E" w14:textId="77777777" w:rsidR="0079694E" w:rsidRDefault="0079694E"/>
    <w:p w14:paraId="3E8F1B3F" w14:textId="77777777" w:rsidR="0079694E" w:rsidRDefault="001E5169">
      <w:r>
        <w:t>______________________________________</w:t>
      </w:r>
    </w:p>
    <w:p w14:paraId="13150D97" w14:textId="77777777" w:rsidR="0079694E" w:rsidRDefault="001E5169">
      <w:r>
        <w:t>Nome do responsável</w:t>
      </w:r>
    </w:p>
    <w:p w14:paraId="29B71B32" w14:textId="77777777" w:rsidR="0079694E" w:rsidRDefault="0079694E"/>
    <w:p w14:paraId="709B0F9F" w14:textId="77777777" w:rsidR="0079694E" w:rsidRDefault="001E5169">
      <w:r>
        <w:t>______________________________________</w:t>
      </w:r>
    </w:p>
    <w:p w14:paraId="07B34B63" w14:textId="77777777" w:rsidR="0079694E" w:rsidRDefault="001E5169">
      <w:r>
        <w:t>Telefone / E-mail</w:t>
      </w:r>
    </w:p>
    <w:p w14:paraId="045FDBC7" w14:textId="77777777" w:rsidR="0079694E" w:rsidRDefault="0079694E"/>
    <w:p w14:paraId="6C7F075B" w14:textId="77777777" w:rsidR="0079694E" w:rsidRDefault="001E5169">
      <w:r>
        <w:t>Data: ____/____/____</w:t>
      </w:r>
    </w:p>
    <w:p w14:paraId="604A1263" w14:textId="77777777" w:rsidR="0079694E" w:rsidRDefault="0079694E"/>
    <w:sectPr w:rsidR="007969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371722">
    <w:abstractNumId w:val="8"/>
  </w:num>
  <w:num w:numId="2" w16cid:durableId="969552527">
    <w:abstractNumId w:val="6"/>
  </w:num>
  <w:num w:numId="3" w16cid:durableId="373123643">
    <w:abstractNumId w:val="5"/>
  </w:num>
  <w:num w:numId="4" w16cid:durableId="1782991249">
    <w:abstractNumId w:val="4"/>
  </w:num>
  <w:num w:numId="5" w16cid:durableId="401367861">
    <w:abstractNumId w:val="7"/>
  </w:num>
  <w:num w:numId="6" w16cid:durableId="910963986">
    <w:abstractNumId w:val="3"/>
  </w:num>
  <w:num w:numId="7" w16cid:durableId="1139416348">
    <w:abstractNumId w:val="2"/>
  </w:num>
  <w:num w:numId="8" w16cid:durableId="477915646">
    <w:abstractNumId w:val="1"/>
  </w:num>
  <w:num w:numId="9" w16cid:durableId="111086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169"/>
    <w:rsid w:val="0029639D"/>
    <w:rsid w:val="00326F90"/>
    <w:rsid w:val="0079694E"/>
    <w:rsid w:val="00AA1D8D"/>
    <w:rsid w:val="00B47730"/>
    <w:rsid w:val="00CB0664"/>
    <w:rsid w:val="00D239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A1EA9"/>
  <w14:defaultImageDpi w14:val="300"/>
  <w15:docId w15:val="{ACD2F7C8-1F0F-2940-85ED-6874BE72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fabipereirafcp@gmail.com</cp:lastModifiedBy>
  <cp:revision>2</cp:revision>
  <dcterms:created xsi:type="dcterms:W3CDTF">2026-01-20T15:26:00Z</dcterms:created>
  <dcterms:modified xsi:type="dcterms:W3CDTF">2026-01-20T15:26:00Z</dcterms:modified>
  <cp:category/>
</cp:coreProperties>
</file>